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ring, gloves, mouthguard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bat, ball, teams of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scrum, knock on, oval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riding, driving, four legged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wide board, attached to feet,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clubs, ball, 18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teams of 6,high net, spiking, serving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acrobatics, tumbling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stick,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lightweight ball, small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only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individual, team sport,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bases, home plate,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boat, double-bladed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transport, recreation, exercise, or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2021-10-11T17:49:24Z</dcterms:created>
  <dcterms:modified xsi:type="dcterms:W3CDTF">2021-10-11T17:49:24Z</dcterms:modified>
</cp:coreProperties>
</file>