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fivetofour    </w:t>
      </w:r>
      <w:r>
        <w:t xml:space="preserve">   win    </w:t>
      </w:r>
      <w:r>
        <w:t xml:space="preserve">   lose    </w:t>
      </w:r>
      <w:r>
        <w:t xml:space="preserve">   losing    </w:t>
      </w:r>
      <w:r>
        <w:t xml:space="preserve">   winning    </w:t>
      </w:r>
      <w:r>
        <w:t xml:space="preserve">   goal    </w:t>
      </w:r>
      <w:r>
        <w:t xml:space="preserve">   water    </w:t>
      </w:r>
      <w:r>
        <w:t xml:space="preserve">   splash    </w:t>
      </w:r>
      <w:r>
        <w:t xml:space="preserve">   hit    </w:t>
      </w:r>
      <w:r>
        <w:t xml:space="preserve">   fun    </w:t>
      </w:r>
      <w:r>
        <w:t xml:space="preserve">   glove    </w:t>
      </w:r>
      <w:r>
        <w:t xml:space="preserve">   ball    </w:t>
      </w:r>
      <w:r>
        <w:t xml:space="preserve">   net    </w:t>
      </w:r>
      <w:r>
        <w:t xml:space="preserve">   beachball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2021-10-11T17:50:39Z</dcterms:created>
  <dcterms:modified xsi:type="dcterms:W3CDTF">2021-10-11T17:50:39Z</dcterms:modified>
</cp:coreProperties>
</file>