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 AND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_ _ _ _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SIMILAR TO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PADDLE IN A _ _ _ _ _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 THE BALL OFF THE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THIS IN FORTNITE  (BANG BANG)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STRIPED AND SOLID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SHUTTLECOCK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RACING ON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TO GET THE BALL IN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SKATING WITH A STICK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 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90 MINUTES ON THE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SOLID BALLS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 _ _ _ _ _ BALL OVER 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2021-10-11T17:49:18Z</dcterms:created>
  <dcterms:modified xsi:type="dcterms:W3CDTF">2021-10-11T17:49:18Z</dcterms:modified>
</cp:coreProperties>
</file>