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arrow is used in what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Backstoke is a technique in which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points is the black ball worth in snooker?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sport is the term ‘Birdie’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books Harry Potter the sport quidditch is played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 is also the name of a mint?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do you ride waves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do you use a balance beam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scrum is formed in what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sport that you use a shuttlecock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sport would a heavyweight be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bases are in rounders?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hoop is used to shoot in for which sport?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2021-10-11T17:49:23Z</dcterms:created>
  <dcterms:modified xsi:type="dcterms:W3CDTF">2021-10-11T17:49:23Z</dcterms:modified>
</cp:coreProperties>
</file>