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Involves shooting arrows at a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 balls into a series of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games shoots a ball through a hoop?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involves hitting balls into pockets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Involves ballooning and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Motorcycle racing on off-road circuits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Involves tumbling on a 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ball is hit by the hand over a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Objective is to pin the opponents shoulders to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Involves two teams of 18 payers kicking an oval ball across an oval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Travelling on ice involving metal blades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involves a spear-like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ball is rolled to stop close to a smaller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 of croquet and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skirmish sport involving tagging opponents using special hand hell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sport where a ball is thrown, caught and carried using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gane where batters protect the wicket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combat score involving throwing punches at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wooden ball, hit with a mallet through hoops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2021-10-11T17:49:32Z</dcterms:created>
  <dcterms:modified xsi:type="dcterms:W3CDTF">2021-10-11T17:49:32Z</dcterms:modified>
</cp:coreProperties>
</file>