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dà l'arbitro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massima punizione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Dopo il giallo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 si reca per vedere la partita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Giocatori per squadra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Può toccare la palla con le mani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 hanno le scarpe da calcio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 applicano in campo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E' sopra la testa del portiere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 segnala il guardalinee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 fa prima di entrare in campo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E' dietro la maglia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Può esserlo un gol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squadra in trasferta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Sono davanti al portiere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minuti di gioco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Partita che non dà punti o trofei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calcio d'angolo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Gollllllllllllllllll!!!!!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</dc:title>
  <dcterms:created xsi:type="dcterms:W3CDTF">2021-10-11T17:49:45Z</dcterms:created>
  <dcterms:modified xsi:type="dcterms:W3CDTF">2021-10-11T17:49:45Z</dcterms:modified>
</cp:coreProperties>
</file>