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stato in cui si gioca il super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sport da tavolo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sport più seguito negli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giocatore di basket migliore di sempre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l'ottavo re di 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numero 10 nel barcellona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divin codino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quanti giocatori ci sono in una squadra di basket in partita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ogni quanti anni si giocano le olimpiadi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nazionale di calcio con più mondiali vinti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quanti mondiali ha vinto la ferrari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 è lo sport nazionale del Brasile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soprannominato ''black mamba''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federica, campionessa italiana di nuoto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soprannome del Ronaldo brasiliano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stadio di 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luogo di nascità del ''gallo'' belotti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nome su cui si svolgono le gare di sci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l'atleta più veloce di sempre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2021-10-11T17:49:50Z</dcterms:created>
  <dcterms:modified xsi:type="dcterms:W3CDTF">2021-10-11T17:49:50Z</dcterms:modified>
</cp:coreProperties>
</file>