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sul ghiaccio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Colore del cartellino di espulsione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 utilizzava Yuri Chechi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Città dove si sono svolte le ultime olimpiadi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 giocare si utilizzano le racchette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Serena del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Calciatore argentino che giocò nel Napoli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gioca con un tavolo e  una 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Stile di nuoto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Principale strumento nello yoga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Attrezzo usato nella ginnastica artistica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Squadra bianco-nera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Squadra famosa nel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indossano le pallavoliste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Proteggono le mani del portiere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usano in palestra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Fischia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Strumento utilizzato per giocare a calcio, pallavolo,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Famoso stadio di Milano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pratichi sulla neve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2021-10-11T17:49:52Z</dcterms:created>
  <dcterms:modified xsi:type="dcterms:W3CDTF">2021-10-11T17:49:52Z</dcterms:modified>
</cp:coreProperties>
</file>