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harm or damage to someone's body caused by an accident or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pad worn to protect the shins when playing soccer, hockey, and other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or pastime of riding a wave towards the shore while standing or lying on a 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score of one stroke under par at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either of the two upright posts of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(in sport, especially tennis or soccer) strike or kick (the ball) before it touches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team game played between two teams of eleven players each, using hooked sticks with which the players try to drive a small hard ball towards goals at opposite ends of a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device for the mouth that covers the teeth and gums to prevent and reduce injury to the teeth, arches, lips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in which a player thrusts the ball down through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at full speed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seven-a-side game in which goals are scored by throwing a ball so that it falls through a netted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long-distance running race, strictly one of 42.195 kms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used in football, either round (as in soccer) or oval (as in rugby and American football) and typically made of leather or plastic and filled with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points, goals, runs, etc. achieved in a game or by a team or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CROSSWORD</dc:title>
  <dcterms:created xsi:type="dcterms:W3CDTF">2021-10-11T17:48:34Z</dcterms:created>
  <dcterms:modified xsi:type="dcterms:W3CDTF">2021-10-11T17:48:34Z</dcterms:modified>
</cp:coreProperties>
</file>