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A STICK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 TO HAND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BALL IN HOOP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BOUNCE BALL ON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WITH OVAL LEATHER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SLIDING DISC ON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WITH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 HITS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 OVER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STYLE; BREAST STROKE;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 NAME FOR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 A SNOWY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KICK BALL IN 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GAMES</dc:title>
  <dcterms:created xsi:type="dcterms:W3CDTF">2021-10-11T17:48:43Z</dcterms:created>
  <dcterms:modified xsi:type="dcterms:W3CDTF">2021-10-11T17:48:43Z</dcterms:modified>
</cp:coreProperties>
</file>