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Miami Marlins    </w:t>
      </w:r>
      <w:r>
        <w:t xml:space="preserve">   San Francisco Giants    </w:t>
      </w:r>
      <w:r>
        <w:t xml:space="preserve">   Seattle Mariners    </w:t>
      </w:r>
      <w:r>
        <w:t xml:space="preserve">   Toronto Blue Jays    </w:t>
      </w:r>
      <w:r>
        <w:t xml:space="preserve">   Los Angeles Angels    </w:t>
      </w:r>
      <w:r>
        <w:t xml:space="preserve">   Phillies    </w:t>
      </w:r>
      <w:r>
        <w:t xml:space="preserve">   Astros    </w:t>
      </w:r>
      <w:r>
        <w:t xml:space="preserve">   St. Louis Cardinals    </w:t>
      </w:r>
      <w:r>
        <w:t xml:space="preserve">   Atlanta Braves    </w:t>
      </w:r>
      <w:r>
        <w:t xml:space="preserve">   Chicago Cubs    </w:t>
      </w:r>
      <w:r>
        <w:t xml:space="preserve">   Dodgers    </w:t>
      </w:r>
      <w:r>
        <w:t xml:space="preserve">   Boston Red Sox    </w:t>
      </w:r>
      <w:r>
        <w:t xml:space="preserve">   Yankees    </w:t>
      </w:r>
      <w:r>
        <w:t xml:space="preserve">   Detroit pistons    </w:t>
      </w:r>
      <w:r>
        <w:t xml:space="preserve">   Phoenix Sun    </w:t>
      </w:r>
      <w:r>
        <w:t xml:space="preserve">   Denver Nuggets    </w:t>
      </w:r>
      <w:r>
        <w:t xml:space="preserve">   Oklahoma City Thunders    </w:t>
      </w:r>
      <w:r>
        <w:t xml:space="preserve">   Cleveland Cavaliers    </w:t>
      </w:r>
      <w:r>
        <w:t xml:space="preserve">   San Antonio Spurs    </w:t>
      </w:r>
      <w:r>
        <w:t xml:space="preserve">   Brooklyn Nets    </w:t>
      </w:r>
      <w:r>
        <w:t xml:space="preserve">   Miami Heats    </w:t>
      </w:r>
      <w:r>
        <w:t xml:space="preserve">   Clipper    </w:t>
      </w:r>
      <w:r>
        <w:t xml:space="preserve">   Celtics    </w:t>
      </w:r>
      <w:r>
        <w:t xml:space="preserve">   Golden State Warriors    </w:t>
      </w:r>
      <w:r>
        <w:t xml:space="preserve">   Lakers    </w:t>
      </w:r>
      <w:r>
        <w:t xml:space="preserve">   Brumbies    </w:t>
      </w:r>
      <w:r>
        <w:t xml:space="preserve">   Tasman Sharks    </w:t>
      </w:r>
      <w:r>
        <w:t xml:space="preserve">   Irish Rugby    </w:t>
      </w:r>
      <w:r>
        <w:t xml:space="preserve">   South Africa    </w:t>
      </w:r>
      <w:r>
        <w:t xml:space="preserve">   Australian Wallabies    </w:t>
      </w:r>
      <w:r>
        <w:t xml:space="preserve">   Highlanders    </w:t>
      </w:r>
      <w:r>
        <w:t xml:space="preserve">   Blues    </w:t>
      </w:r>
      <w:r>
        <w:t xml:space="preserve">   Chiefs    </w:t>
      </w:r>
      <w:r>
        <w:t xml:space="preserve">   Canterbury    </w:t>
      </w:r>
      <w:r>
        <w:t xml:space="preserve">   British Lions    </w:t>
      </w:r>
      <w:r>
        <w:t xml:space="preserve">   All Blacks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TEAMS</dc:title>
  <dcterms:created xsi:type="dcterms:W3CDTF">2021-10-11T17:48:56Z</dcterms:created>
  <dcterms:modified xsi:type="dcterms:W3CDTF">2021-10-11T17:48:56Z</dcterms:modified>
</cp:coreProperties>
</file>