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AFL    </w:t>
      </w:r>
      <w:r>
        <w:t xml:space="preserve">   ATHLETICS    </w:t>
      </w:r>
      <w:r>
        <w:t xml:space="preserve">   BADMINTON    </w:t>
      </w:r>
      <w:r>
        <w:t xml:space="preserve">   BASE BALL    </w:t>
      </w:r>
      <w:r>
        <w:t xml:space="preserve">   BASKETBALL    </w:t>
      </w:r>
      <w:r>
        <w:t xml:space="preserve">   BOXING    </w:t>
      </w:r>
      <w:r>
        <w:t xml:space="preserve">   CRICKET    </w:t>
      </w:r>
      <w:r>
        <w:t xml:space="preserve">   CYCLING    </w:t>
      </w:r>
      <w:r>
        <w:t xml:space="preserve">   DANCING    </w:t>
      </w:r>
      <w:r>
        <w:t xml:space="preserve">   GOLF    </w:t>
      </w:r>
      <w:r>
        <w:t xml:space="preserve">   HOCKEY    </w:t>
      </w:r>
      <w:r>
        <w:t xml:space="preserve">   NETBALL    </w:t>
      </w:r>
      <w:r>
        <w:t xml:space="preserve">   PING PONG    </w:t>
      </w:r>
      <w:r>
        <w:t xml:space="preserve">   RUGBY    </w:t>
      </w:r>
      <w:r>
        <w:t xml:space="preserve">   SOCCER    </w:t>
      </w:r>
      <w:r>
        <w:t xml:space="preserve">   SOFT BALL    </w:t>
      </w:r>
      <w:r>
        <w:t xml:space="preserve">   TENNIS    </w:t>
      </w:r>
      <w:r>
        <w:t xml:space="preserve">   VOLLEYBALL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</dc:title>
  <dcterms:created xsi:type="dcterms:W3CDTF">2021-10-11T17:48:13Z</dcterms:created>
  <dcterms:modified xsi:type="dcterms:W3CDTF">2021-10-11T17:48:13Z</dcterms:modified>
</cp:coreProperties>
</file>