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DARK SPOT    </w:t>
      </w:r>
      <w:r>
        <w:t xml:space="preserve">   PUSTULES    </w:t>
      </w:r>
      <w:r>
        <w:t xml:space="preserve">   SQUAMOUS CELL    </w:t>
      </w:r>
      <w:r>
        <w:t xml:space="preserve">   BASAL CELL    </w:t>
      </w:r>
      <w:r>
        <w:t xml:space="preserve">   ACTINIC KERATOSIS    </w:t>
      </w:r>
      <w:r>
        <w:t xml:space="preserve">   PAPULE    </w:t>
      </w:r>
      <w:r>
        <w:t xml:space="preserve">   CYST    </w:t>
      </w:r>
      <w:r>
        <w:t xml:space="preserve">   NODULE    </w:t>
      </w:r>
      <w:r>
        <w:t xml:space="preserve">   MOLLUSCUM    </w:t>
      </w:r>
      <w:r>
        <w:t xml:space="preserve">   MILIA    </w:t>
      </w:r>
      <w:r>
        <w:t xml:space="preserve">   VERRUCA VULGARIS    </w:t>
      </w:r>
      <w:r>
        <w:t xml:space="preserve">   WART    </w:t>
      </w:r>
      <w:r>
        <w:t xml:space="preserve">   LESION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CHECK</dc:title>
  <dcterms:created xsi:type="dcterms:W3CDTF">2021-10-11T17:51:24Z</dcterms:created>
  <dcterms:modified xsi:type="dcterms:W3CDTF">2021-10-11T17:51:24Z</dcterms:modified>
</cp:coreProperties>
</file>