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Allowances    </w:t>
      </w:r>
      <w:r>
        <w:t xml:space="preserve">   BAS    </w:t>
      </w:r>
      <w:r>
        <w:t xml:space="preserve">   BigCed    </w:t>
      </w:r>
      <w:r>
        <w:t xml:space="preserve">   Bonus    </w:t>
      </w:r>
      <w:r>
        <w:t xml:space="preserve">   COMDTINST    </w:t>
      </w:r>
      <w:r>
        <w:t xml:space="preserve">   DD214    </w:t>
      </w:r>
      <w:r>
        <w:t xml:space="preserve">   Debt    </w:t>
      </w:r>
      <w:r>
        <w:t xml:space="preserve">   Deductions    </w:t>
      </w:r>
      <w:r>
        <w:t xml:space="preserve">   Discharge    </w:t>
      </w:r>
      <w:r>
        <w:t xml:space="preserve">   Extension    </w:t>
      </w:r>
      <w:r>
        <w:t xml:space="preserve">   Forms    </w:t>
      </w:r>
      <w:r>
        <w:t xml:space="preserve">   FSA    </w:t>
      </w:r>
      <w:r>
        <w:t xml:space="preserve">   Manual    </w:t>
      </w:r>
      <w:r>
        <w:t xml:space="preserve">   Reenlistment    </w:t>
      </w:r>
      <w:r>
        <w:t xml:space="preserve">   Regulations    </w:t>
      </w:r>
      <w:r>
        <w:t xml:space="preserve">   Retained    </w:t>
      </w:r>
      <w:r>
        <w:t xml:space="preserve">   Selres    </w:t>
      </w:r>
      <w:r>
        <w:t xml:space="preserve">   Separation    </w:t>
      </w:r>
      <w:r>
        <w:t xml:space="preserve">   Void    </w:t>
      </w:r>
      <w:r>
        <w:t xml:space="preserve">   Yeoman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 word find</dc:title>
  <dcterms:created xsi:type="dcterms:W3CDTF">2021-10-11T17:49:13Z</dcterms:created>
  <dcterms:modified xsi:type="dcterms:W3CDTF">2021-10-11T17:49:13Z</dcterms:modified>
</cp:coreProperties>
</file>