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 OF ISLAM  P110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MOHAMMAD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MUSLIM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SPREAD OF ISLAM IN MALI HAPPENED THROUGH  ________TRADE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 THE TALL SLENDER TOWER WHERE A MUEZZIN  CALLS MOSLIMS TO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BOOK ENCOURAGES THE FOLLOWERS  OF ISLAM TO SPREAD THEIR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THE BUILDING IN WHICH  THE MUSLIMS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ARAB MUSLIMS  TRAVELLED TO TRADE GOODS?   WEST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 IS A WORD FOR "SLOW STEADY ONGOING"  IN THE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KINGDOMS WHO ADOPTED  ISLAMIC RELIGION, MADE THEIR __________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COMMUNICATION OF KNOWLEDGE BY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BELIEVED TO EXPLAIN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LANGUAGE  DID MOHAMMAD WROTE DOWN THE REVELATION?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FOR AN  ISLAMIC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ABLE TO READ AND WRITE, THE YOU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HOLY BOOK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 OF ISLAM  P110</dc:title>
  <dcterms:created xsi:type="dcterms:W3CDTF">2021-10-11T17:53:02Z</dcterms:created>
  <dcterms:modified xsi:type="dcterms:W3CDTF">2021-10-11T17:53:02Z</dcterms:modified>
</cp:coreProperties>
</file>