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SPRINGFIELD THUNDERBIRDS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SKATES    </w:t>
      </w:r>
      <w:r>
        <w:t xml:space="preserve">   ASSIST    </w:t>
      </w:r>
      <w:r>
        <w:t xml:space="preserve">   BOARDS    </w:t>
      </w:r>
      <w:r>
        <w:t xml:space="preserve">   BOOMER    </w:t>
      </w:r>
      <w:r>
        <w:t xml:space="preserve">   BREAKAWAY    </w:t>
      </w:r>
      <w:r>
        <w:t xml:space="preserve">   CALDERCUP    </w:t>
      </w:r>
      <w:r>
        <w:t xml:space="preserve">   DEFENSEMAN    </w:t>
      </w:r>
      <w:r>
        <w:t xml:space="preserve">   DEKE    </w:t>
      </w:r>
      <w:r>
        <w:t xml:space="preserve">   FACEOFF    </w:t>
      </w:r>
      <w:r>
        <w:t xml:space="preserve">   FORWARD    </w:t>
      </w:r>
      <w:r>
        <w:t xml:space="preserve">   GOAL    </w:t>
      </w:r>
      <w:r>
        <w:t xml:space="preserve">   HOCKEY    </w:t>
      </w:r>
      <w:r>
        <w:t xml:space="preserve">   ICING    </w:t>
      </w:r>
      <w:r>
        <w:t xml:space="preserve">   INTERMISSION    </w:t>
      </w:r>
      <w:r>
        <w:t xml:space="preserve">   NET    </w:t>
      </w:r>
      <w:r>
        <w:t xml:space="preserve">   OVERTIME    </w:t>
      </w:r>
      <w:r>
        <w:t xml:space="preserve">   PENALTY    </w:t>
      </w:r>
      <w:r>
        <w:t xml:space="preserve">   PUCK    </w:t>
      </w:r>
      <w:r>
        <w:t xml:space="preserve">   SAVE    </w:t>
      </w:r>
      <w:r>
        <w:t xml:space="preserve">   SHOOTOUT    </w:t>
      </w:r>
      <w:r>
        <w:t xml:space="preserve">   SLAPSHOT    </w:t>
      </w:r>
      <w:r>
        <w:t xml:space="preserve">   SPRINGFIELD    </w:t>
      </w:r>
      <w:r>
        <w:t xml:space="preserve">   TEAMMATE    </w:t>
      </w:r>
      <w:r>
        <w:t xml:space="preserve">   THUNDERBIRDS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SPRINGFIELD THUNDERBIRDS</dc:title>
  <dcterms:created xsi:type="dcterms:W3CDTF">2021-10-11T17:53:07Z</dcterms:created>
  <dcterms:modified xsi:type="dcterms:W3CDTF">2021-10-11T17:53:07Z</dcterms:modified>
</cp:coreProperties>
</file>