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DAISY    </w:t>
      </w:r>
      <w:r>
        <w:t xml:space="preserve">   HUMMINGBIRDS    </w:t>
      </w:r>
      <w:r>
        <w:t xml:space="preserve">   TREES    </w:t>
      </w:r>
      <w:r>
        <w:t xml:space="preserve">   BIRDS    </w:t>
      </w:r>
      <w:r>
        <w:t xml:space="preserve">   MARIGOLD    </w:t>
      </w:r>
      <w:r>
        <w:t xml:space="preserve">   TULIP    </w:t>
      </w:r>
      <w:r>
        <w:t xml:space="preserve">   ROSE    </w:t>
      </w:r>
      <w:r>
        <w:t xml:space="preserve">   SUNLIGHT    </w:t>
      </w:r>
      <w:r>
        <w:t xml:space="preserve">   WATER    </w:t>
      </w:r>
      <w:r>
        <w:t xml:space="preserve">   SEEDS    </w:t>
      </w:r>
      <w:r>
        <w:t xml:space="preserve">   POT    </w:t>
      </w:r>
      <w:r>
        <w:t xml:space="preserve">   SOIL    </w:t>
      </w:r>
      <w:r>
        <w:t xml:space="preserve">   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SPRINGTIME</dc:title>
  <dcterms:created xsi:type="dcterms:W3CDTF">2021-10-11T17:54:00Z</dcterms:created>
  <dcterms:modified xsi:type="dcterms:W3CDTF">2021-10-11T17:54:00Z</dcterms:modified>
</cp:coreProperties>
</file>