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BARBEQUE    </w:t>
      </w:r>
      <w:r>
        <w:t xml:space="preserve">   BASEBALL    </w:t>
      </w:r>
      <w:r>
        <w:t xml:space="preserve">   BICYCLE    </w:t>
      </w:r>
      <w:r>
        <w:t xml:space="preserve">   CALVES    </w:t>
      </w:r>
      <w:r>
        <w:t xml:space="preserve">   CARDINAL    </w:t>
      </w:r>
      <w:r>
        <w:t xml:space="preserve">   COTTONWOOD    </w:t>
      </w:r>
      <w:r>
        <w:t xml:space="preserve">   DAFFODIL    </w:t>
      </w:r>
      <w:r>
        <w:t xml:space="preserve">   DANDELION    </w:t>
      </w:r>
      <w:r>
        <w:t xml:space="preserve">   DUCKLING    </w:t>
      </w:r>
      <w:r>
        <w:t xml:space="preserve">   FLOWERS    </w:t>
      </w:r>
      <w:r>
        <w:t xml:space="preserve">   GARDENING    </w:t>
      </w:r>
      <w:r>
        <w:t xml:space="preserve">   GERANIUM    </w:t>
      </w:r>
      <w:r>
        <w:t xml:space="preserve">   JOGGING    </w:t>
      </w:r>
      <w:r>
        <w:t xml:space="preserve">   LILAC    </w:t>
      </w:r>
      <w:r>
        <w:t xml:space="preserve">   PANSY    </w:t>
      </w:r>
      <w:r>
        <w:t xml:space="preserve">   PEONY    </w:t>
      </w:r>
      <w:r>
        <w:t xml:space="preserve">   PETUNIA    </w:t>
      </w:r>
      <w:r>
        <w:t xml:space="preserve">   PICNIC    </w:t>
      </w:r>
      <w:r>
        <w:t xml:space="preserve">   ROBIN    </w:t>
      </w:r>
      <w:r>
        <w:t xml:space="preserve">   ROSE    </w:t>
      </w:r>
      <w:r>
        <w:t xml:space="preserve">   SHOWERS    </w:t>
      </w:r>
      <w:r>
        <w:t xml:space="preserve">   SQUIRREL    </w:t>
      </w:r>
      <w:r>
        <w:t xml:space="preserve">   SUNFLOWERS    </w:t>
      </w:r>
      <w:r>
        <w:t xml:space="preserve">   SUNSHINE    </w:t>
      </w:r>
      <w:r>
        <w:t xml:space="preserve">   THUNDERSTORM    </w:t>
      </w:r>
      <w:r>
        <w:t xml:space="preserve">   TORNADO    </w:t>
      </w:r>
      <w:r>
        <w:t xml:space="preserve">   TULIP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2021-10-11T17:54:10Z</dcterms:created>
  <dcterms:modified xsi:type="dcterms:W3CDTF">2021-10-11T17:54:10Z</dcterms:modified>
</cp:coreProperties>
</file>