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BIRDS    </w:t>
      </w:r>
      <w:r>
        <w:t xml:space="preserve">   BLOSSOM    </w:t>
      </w:r>
      <w:r>
        <w:t xml:space="preserve">   BUDS    </w:t>
      </w:r>
      <w:r>
        <w:t xml:space="preserve">   BUMBLE BEE    </w:t>
      </w:r>
      <w:r>
        <w:t xml:space="preserve">   BUTTERFLY    </w:t>
      </w:r>
      <w:r>
        <w:t xml:space="preserve">   FLOWERS    </w:t>
      </w:r>
      <w:r>
        <w:t xml:space="preserve">   GARDEN    </w:t>
      </w:r>
      <w:r>
        <w:t xml:space="preserve">   RAIN SHOWERS    </w:t>
      </w:r>
      <w:r>
        <w:t xml:space="preserve">   RAINBOW    </w:t>
      </w:r>
      <w:r>
        <w:t xml:space="preserve">   SUNSHINE    </w:t>
      </w:r>
      <w:r>
        <w:t xml:space="preserve">   UMBRELLA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</dc:title>
  <dcterms:created xsi:type="dcterms:W3CDTF">2021-10-11T17:54:13Z</dcterms:created>
  <dcterms:modified xsi:type="dcterms:W3CDTF">2021-10-11T17:54:13Z</dcterms:modified>
</cp:coreProperties>
</file>