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ABLOOM    </w:t>
      </w:r>
      <w:r>
        <w:t xml:space="preserve">   AILVE    </w:t>
      </w:r>
      <w:r>
        <w:t xml:space="preserve">   AIRY    </w:t>
      </w:r>
      <w:r>
        <w:t xml:space="preserve">   ALIVE    </w:t>
      </w:r>
      <w:r>
        <w:t xml:space="preserve">   ANEW    </w:t>
      </w:r>
      <w:r>
        <w:t xml:space="preserve">   AWAKENING    </w:t>
      </w:r>
      <w:r>
        <w:t xml:space="preserve">   BAREFOOT    </w:t>
      </w:r>
      <w:r>
        <w:t xml:space="preserve">   BLOOMING    </w:t>
      </w:r>
      <w:r>
        <w:t xml:space="preserve">   BREEZY    </w:t>
      </w:r>
      <w:r>
        <w:t xml:space="preserve">   BUDDING    </w:t>
      </w:r>
      <w:r>
        <w:t xml:space="preserve">   CHANGING    </w:t>
      </w:r>
      <w:r>
        <w:t xml:space="preserve">   CHIRPING    </w:t>
      </w:r>
      <w:r>
        <w:t xml:space="preserve">   CLOUDS    </w:t>
      </w:r>
      <w:r>
        <w:t xml:space="preserve">   ENERGETIC    </w:t>
      </w:r>
      <w:r>
        <w:t xml:space="preserve">   ENJOYABLE    </w:t>
      </w:r>
      <w:r>
        <w:t xml:space="preserve">   FAIR    </w:t>
      </w:r>
      <w:r>
        <w:t xml:space="preserve">   FERTILE    </w:t>
      </w:r>
      <w:r>
        <w:t xml:space="preserve">   FRAGRANT    </w:t>
      </w:r>
      <w:r>
        <w:t xml:space="preserve">   GRASSY    </w:t>
      </w:r>
      <w:r>
        <w:t xml:space="preserve">   HAPPY    </w:t>
      </w:r>
      <w:r>
        <w:t xml:space="preserve">   HATCHING    </w:t>
      </w:r>
      <w:r>
        <w:t xml:space="preserve">   INSPIRING    </w:t>
      </w:r>
      <w:r>
        <w:t xml:space="preserve">   INVIGORATING    </w:t>
      </w:r>
      <w:r>
        <w:t xml:space="preserve">   LIVELY    </w:t>
      </w:r>
      <w:r>
        <w:t xml:space="preserve">   LOVELY    </w:t>
      </w:r>
      <w:r>
        <w:t xml:space="preserve">   MELTING    </w:t>
      </w:r>
      <w:r>
        <w:t xml:space="preserve">   OUTDOOR    </w:t>
      </w:r>
      <w:r>
        <w:t xml:space="preserve">   PASTEL    </w:t>
      </w:r>
      <w:r>
        <w:t xml:space="preserve">   RAINY    </w:t>
      </w:r>
      <w:r>
        <w:t xml:space="preserve">   REFRESHING    </w:t>
      </w:r>
      <w:r>
        <w:t xml:space="preserve">   RELAXING    </w:t>
      </w:r>
      <w:r>
        <w:t xml:space="preserve">   RENEWING    </w:t>
      </w:r>
      <w:r>
        <w:t xml:space="preserve">   SEASONAL    </w:t>
      </w:r>
      <w:r>
        <w:t xml:space="preserve">   SPRINGTIME    </w:t>
      </w:r>
      <w:r>
        <w:t xml:space="preserve">   SUNNY    </w:t>
      </w:r>
      <w:r>
        <w:t xml:space="preserve">   THRIVING    </w:t>
      </w:r>
      <w:r>
        <w:t xml:space="preserve">   UNPREDICTABLE    </w:t>
      </w:r>
      <w:r>
        <w:t xml:space="preserve">   VIBRANT    </w:t>
      </w:r>
      <w:r>
        <w:t xml:space="preserve">   WARM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2021-10-11T17:53:10Z</dcterms:created>
  <dcterms:modified xsi:type="dcterms:W3CDTF">2021-10-11T17:53:10Z</dcterms:modified>
</cp:coreProperties>
</file>