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p>
      <w:pPr>
        <w:pStyle w:val="Questions"/>
      </w:pPr>
      <w:r>
        <w:t xml:space="preserve">1. LDYGABU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ALIPR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RCLAILATRPE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GEINRGDNA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RNBIAWO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BOSLOSSM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OREFSLW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MARHC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GENER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RSMDTSTRUNOEH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2021-10-11T17:52:55Z</dcterms:created>
  <dcterms:modified xsi:type="dcterms:W3CDTF">2021-10-11T17:52:55Z</dcterms:modified>
</cp:coreProperties>
</file>