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LAMB    </w:t>
      </w:r>
      <w:r>
        <w:t xml:space="preserve">   SPRING    </w:t>
      </w:r>
      <w:r>
        <w:t xml:space="preserve">   JESUS    </w:t>
      </w:r>
      <w:r>
        <w:t xml:space="preserve">   GIFTS    </w:t>
      </w:r>
      <w:r>
        <w:t xml:space="preserve">   LEAF    </w:t>
      </w:r>
      <w:r>
        <w:t xml:space="preserve">   FLOWER    </w:t>
      </w:r>
      <w:r>
        <w:t xml:space="preserve">   CHOCOLATE    </w:t>
      </w:r>
      <w:r>
        <w:t xml:space="preserve">   BORN    </w:t>
      </w:r>
      <w:r>
        <w:t xml:space="preserve">   CHICK    </w:t>
      </w:r>
      <w:r>
        <w:t xml:space="preserve">   EASTER    </w:t>
      </w:r>
      <w:r>
        <w:t xml:space="preserve">   BUNNY    </w:t>
      </w:r>
      <w:r>
        <w:t xml:space="preserve">   EGG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2021-10-11T17:53:05Z</dcterms:created>
  <dcterms:modified xsi:type="dcterms:W3CDTF">2021-10-11T17:53:05Z</dcterms:modified>
</cp:coreProperties>
</file>