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WARM    </w:t>
      </w:r>
      <w:r>
        <w:t xml:space="preserve">   BUDS    </w:t>
      </w:r>
      <w:r>
        <w:t xml:space="preserve">   LEAVES    </w:t>
      </w:r>
      <w:r>
        <w:t xml:space="preserve">   PAINTING    </w:t>
      </w:r>
      <w:r>
        <w:t xml:space="preserve">   CLEANING    </w:t>
      </w:r>
      <w:r>
        <w:t xml:space="preserve">   MOWING    </w:t>
      </w:r>
      <w:r>
        <w:t xml:space="preserve">   CHICKS    </w:t>
      </w:r>
      <w:r>
        <w:t xml:space="preserve">   CALVES    </w:t>
      </w:r>
      <w:r>
        <w:t xml:space="preserve">   VACATION    </w:t>
      </w:r>
      <w:r>
        <w:t xml:space="preserve">   PLAYGROUND    </w:t>
      </w:r>
      <w:r>
        <w:t xml:space="preserve">   WALKS    </w:t>
      </w:r>
      <w:r>
        <w:t xml:space="preserve">   FARMERS    </w:t>
      </w:r>
      <w:r>
        <w:t xml:space="preserve">   PLANTING    </w:t>
      </w:r>
      <w:r>
        <w:t xml:space="preserve">   GREEN    </w:t>
      </w:r>
      <w:r>
        <w:t xml:space="preserve">   FLOWERS    </w:t>
      </w:r>
      <w:r>
        <w:t xml:space="preserve">   GARDENS    </w:t>
      </w:r>
      <w:r>
        <w:t xml:space="preserve">   PUDDLES    </w:t>
      </w:r>
      <w:r>
        <w:t xml:space="preserve">   MUD    </w:t>
      </w:r>
      <w:r>
        <w:t xml:space="preserve">   RAIN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2021-10-11T17:51:59Z</dcterms:created>
  <dcterms:modified xsi:type="dcterms:W3CDTF">2021-10-11T17:51:59Z</dcterms:modified>
</cp:coreProperties>
</file>