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EASTEREGG    </w:t>
      </w:r>
      <w:r>
        <w:t xml:space="preserve">   RAINBOW    </w:t>
      </w:r>
      <w:r>
        <w:t xml:space="preserve">   SUN    </w:t>
      </w:r>
      <w:r>
        <w:t xml:space="preserve">   FLOWERS    </w:t>
      </w:r>
      <w:r>
        <w:t xml:space="preserve">   BUNNY    </w:t>
      </w:r>
      <w:r>
        <w:t xml:space="preserve">   CHICK    </w:t>
      </w:r>
      <w:r>
        <w:t xml:space="preserve">   BUTTERFLY    </w:t>
      </w:r>
      <w:r>
        <w:t xml:space="preserve">   LADYBIRD    </w:t>
      </w:r>
      <w:r>
        <w:t xml:space="preserve">   FROG    </w:t>
      </w:r>
      <w:r>
        <w:t xml:space="preserve">   BEE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2021-10-11T17:52:04Z</dcterms:created>
  <dcterms:modified xsi:type="dcterms:W3CDTF">2021-10-11T17:52:04Z</dcterms:modified>
</cp:coreProperties>
</file>