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fleurir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Pâques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poussin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nid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lapin (associé avec Pâques)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chocolat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fleur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oeuf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pluie</w:t>
            </w:r>
          </w:p>
        </w:tc>
      </w:tr>
    </w:tbl>
    <w:p>
      <w:pPr>
        <w:pStyle w:val="WordBankMedium"/>
      </w:pPr>
      <w:r>
        <w:t xml:space="preserve">   Easter    </w:t>
      </w:r>
      <w:r>
        <w:t xml:space="preserve">   flower    </w:t>
      </w:r>
      <w:r>
        <w:t xml:space="preserve">   rain    </w:t>
      </w:r>
      <w:r>
        <w:t xml:space="preserve">   bloom    </w:t>
      </w:r>
      <w:r>
        <w:t xml:space="preserve">   sun    </w:t>
      </w:r>
      <w:r>
        <w:t xml:space="preserve">   green    </w:t>
      </w:r>
      <w:r>
        <w:t xml:space="preserve">   bunny    </w:t>
      </w:r>
      <w:r>
        <w:t xml:space="preserve">   fresh    </w:t>
      </w:r>
      <w:r>
        <w:t xml:space="preserve">   egg    </w:t>
      </w:r>
      <w:r>
        <w:t xml:space="preserve">   nest    </w:t>
      </w:r>
      <w:r>
        <w:t xml:space="preserve">   chick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2021-10-11T17:53:11Z</dcterms:created>
  <dcterms:modified xsi:type="dcterms:W3CDTF">2021-10-11T17:53:11Z</dcterms:modified>
</cp:coreProperties>
</file>