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RAIN    </w:t>
      </w:r>
      <w:r>
        <w:t xml:space="preserve">   EGGS    </w:t>
      </w:r>
      <w:r>
        <w:t xml:space="preserve">   ROBINS    </w:t>
      </w:r>
      <w:r>
        <w:t xml:space="preserve">   CROCUS    </w:t>
      </w:r>
      <w:r>
        <w:t xml:space="preserve">   DAFFODILS    </w:t>
      </w:r>
      <w:r>
        <w:t xml:space="preserve">   TULIPS    </w:t>
      </w:r>
      <w:r>
        <w:t xml:space="preserve">   FAWN    </w:t>
      </w:r>
      <w:r>
        <w:t xml:space="preserve">   GOSLINGS    </w:t>
      </w:r>
      <w:r>
        <w:t xml:space="preserve">   CHOCOLAE    </w:t>
      </w:r>
      <w:r>
        <w:t xml:space="preserve">   BUNNY    </w:t>
      </w:r>
      <w:r>
        <w:t xml:space="preserve">   PEEPS    </w:t>
      </w:r>
      <w:r>
        <w:t xml:space="preserve">   BIKE    </w:t>
      </w:r>
      <w:r>
        <w:t xml:space="preserve">   KITE    </w:t>
      </w:r>
      <w:r>
        <w:t xml:space="preserve">   BUBBLES    </w:t>
      </w:r>
      <w:r>
        <w:t xml:space="preserve">   LAWN MOWER    </w:t>
      </w:r>
      <w:r>
        <w:t xml:space="preserve">   GREEN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2021-10-11T17:52:15Z</dcterms:created>
  <dcterms:modified xsi:type="dcterms:W3CDTF">2021-10-11T17:52:15Z</dcterms:modified>
</cp:coreProperties>
</file>