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DIG    </w:t>
      </w:r>
      <w:r>
        <w:t xml:space="preserve">   LEAVES    </w:t>
      </w:r>
      <w:r>
        <w:t xml:space="preserve">   VIOLETS    </w:t>
      </w:r>
      <w:r>
        <w:t xml:space="preserve">   RAKE    </w:t>
      </w:r>
      <w:r>
        <w:t xml:space="preserve">   SHED    </w:t>
      </w:r>
      <w:r>
        <w:t xml:space="preserve">   HOE    </w:t>
      </w:r>
      <w:r>
        <w:t xml:space="preserve">   SPADE    </w:t>
      </w:r>
      <w:r>
        <w:t xml:space="preserve">   ROSEBUDS    </w:t>
      </w:r>
      <w:r>
        <w:t xml:space="preserve">   DUSK    </w:t>
      </w:r>
      <w:r>
        <w:t xml:space="preserve">   PRIMROSES    </w:t>
      </w:r>
      <w:r>
        <w:t xml:space="preserve">   IRISES    </w:t>
      </w:r>
      <w:r>
        <w:t xml:space="preserve">   LAWNMOWER    </w:t>
      </w:r>
      <w:r>
        <w:t xml:space="preserve">   MOWING    </w:t>
      </w:r>
      <w:r>
        <w:t xml:space="preserve">   WEEDS    </w:t>
      </w:r>
      <w:r>
        <w:t xml:space="preserve">   SOIL    </w:t>
      </w:r>
      <w:r>
        <w:t xml:space="preserve">   EGGS    </w:t>
      </w:r>
      <w:r>
        <w:t xml:space="preserve">   WORMS    </w:t>
      </w:r>
      <w:r>
        <w:t xml:space="preserve">   SEEDTRAYS    </w:t>
      </w:r>
      <w:r>
        <w:t xml:space="preserve">   CHERRYBLOSSOM    </w:t>
      </w:r>
      <w:r>
        <w:t xml:space="preserve">   DIGGING    </w:t>
      </w:r>
      <w:r>
        <w:t xml:space="preserve">   CARROTS    </w:t>
      </w:r>
      <w:r>
        <w:t xml:space="preserve">   DAFFODILS    </w:t>
      </w:r>
      <w:r>
        <w:t xml:space="preserve">   NESTS    </w:t>
      </w:r>
      <w:r>
        <w:t xml:space="preserve">   COMPOST    </w:t>
      </w:r>
      <w:r>
        <w:t xml:space="preserve">   NEWPOTATOES    </w:t>
      </w:r>
      <w:r>
        <w:t xml:space="preserve">   FLOWERPOTS    </w:t>
      </w:r>
      <w:r>
        <w:t xml:space="preserve">   SEEDS    </w:t>
      </w:r>
      <w:r>
        <w:t xml:space="preserve">   DAWN    </w:t>
      </w:r>
      <w:r>
        <w:t xml:space="preserve">   SNOWDROPS    </w:t>
      </w:r>
      <w:r>
        <w:t xml:space="preserve">   BUDS    </w:t>
      </w:r>
      <w:r>
        <w:t xml:space="preserve">   SKYLARKS    </w:t>
      </w:r>
      <w:r>
        <w:t xml:space="preserve">   BULBS    </w:t>
      </w:r>
      <w:r>
        <w:t xml:space="preserve">   THRUSHES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</dc:title>
  <dcterms:created xsi:type="dcterms:W3CDTF">2021-10-11T17:52:34Z</dcterms:created>
  <dcterms:modified xsi:type="dcterms:W3CDTF">2021-10-11T17:52:34Z</dcterms:modified>
</cp:coreProperties>
</file>