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compassionate    </w:t>
      </w:r>
      <w:r>
        <w:t xml:space="preserve">   kisses    </w:t>
      </w:r>
      <w:r>
        <w:t xml:space="preserve">   hugs    </w:t>
      </w:r>
      <w:r>
        <w:t xml:space="preserve">   unconditional love    </w:t>
      </w:r>
      <w:r>
        <w:t xml:space="preserve">   strength    </w:t>
      </w:r>
      <w:r>
        <w:t xml:space="preserve">   devotion    </w:t>
      </w:r>
      <w:r>
        <w:t xml:space="preserve">   patient    </w:t>
      </w:r>
      <w:r>
        <w:t xml:space="preserve">   honest    </w:t>
      </w:r>
      <w:r>
        <w:t xml:space="preserve">   nurturing    </w:t>
      </w:r>
      <w:r>
        <w:t xml:space="preserve">   diamonds    </w:t>
      </w:r>
      <w:r>
        <w:t xml:space="preserve">   brunch    </w:t>
      </w:r>
      <w:r>
        <w:t xml:space="preserve">   dinner    </w:t>
      </w:r>
      <w:r>
        <w:t xml:space="preserve">   breakfast    </w:t>
      </w:r>
      <w:r>
        <w:t xml:space="preserve">   loving    </w:t>
      </w:r>
      <w:r>
        <w:t xml:space="preserve">   sweet    </w:t>
      </w:r>
      <w:r>
        <w:t xml:space="preserve">   caring    </w:t>
      </w:r>
      <w:r>
        <w:t xml:space="preserve">   beautiful    </w:t>
      </w:r>
      <w:r>
        <w:t xml:space="preserve">   husband    </w:t>
      </w:r>
      <w:r>
        <w:t xml:space="preserve">   children    </w:t>
      </w:r>
      <w:r>
        <w:t xml:space="preserve">   love    </w:t>
      </w:r>
      <w:r>
        <w:t xml:space="preserve">   jewelry    </w:t>
      </w:r>
      <w:r>
        <w:t xml:space="preserve">   candy    </w:t>
      </w:r>
      <w:r>
        <w:t xml:space="preserve">   flowers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2021-10-11T17:52:42Z</dcterms:created>
  <dcterms:modified xsi:type="dcterms:W3CDTF">2021-10-11T17:52:42Z</dcterms:modified>
</cp:coreProperties>
</file>