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bees    </w:t>
      </w:r>
      <w:r>
        <w:t xml:space="preserve">   birds    </w:t>
      </w:r>
      <w:r>
        <w:t xml:space="preserve">   bugs    </w:t>
      </w:r>
      <w:r>
        <w:t xml:space="preserve">   camping    </w:t>
      </w:r>
      <w:r>
        <w:t xml:space="preserve">   cookout    </w:t>
      </w:r>
      <w:r>
        <w:t xml:space="preserve">   dandelions    </w:t>
      </w:r>
      <w:r>
        <w:t xml:space="preserve">   flowers    </w:t>
      </w:r>
      <w:r>
        <w:t xml:space="preserve">   garden    </w:t>
      </w:r>
      <w:r>
        <w:t xml:space="preserve">   grass    </w:t>
      </w:r>
      <w:r>
        <w:t xml:space="preserve">   mowing    </w:t>
      </w:r>
      <w:r>
        <w:t xml:space="preserve">   outdoors    </w:t>
      </w:r>
      <w:r>
        <w:t xml:space="preserve">   parks    </w:t>
      </w:r>
      <w:r>
        <w:t xml:space="preserve">   picnic    </w:t>
      </w:r>
      <w:r>
        <w:t xml:space="preserve">   plants    </w:t>
      </w:r>
      <w:r>
        <w:t xml:space="preserve">   rain    </w:t>
      </w:r>
      <w:r>
        <w:t xml:space="preserve">   rainbow    </w:t>
      </w:r>
      <w:r>
        <w:t xml:space="preserve">   sun    </w:t>
      </w:r>
      <w:r>
        <w:t xml:space="preserve">   umbrella    </w:t>
      </w:r>
      <w:r>
        <w:t xml:space="preserve">   warm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2021-10-11T17:52:07Z</dcterms:created>
  <dcterms:modified xsi:type="dcterms:W3CDTF">2021-10-11T17:52:07Z</dcterms:modified>
</cp:coreProperties>
</file>