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Exploring    </w:t>
      </w:r>
      <w:r>
        <w:t xml:space="preserve">   Fertilizer    </w:t>
      </w:r>
      <w:r>
        <w:t xml:space="preserve">   Awakening    </w:t>
      </w:r>
      <w:r>
        <w:t xml:space="preserve">   Temperature    </w:t>
      </w:r>
      <w:r>
        <w:t xml:space="preserve">   Precipitation    </w:t>
      </w:r>
      <w:r>
        <w:t xml:space="preserve">   caterpillar    </w:t>
      </w:r>
      <w:r>
        <w:t xml:space="preserve">   insects    </w:t>
      </w:r>
      <w:r>
        <w:t xml:space="preserve">   meadow    </w:t>
      </w:r>
      <w:r>
        <w:t xml:space="preserve">   cleaning    </w:t>
      </w:r>
      <w:r>
        <w:t xml:space="preserve">   leaves    </w:t>
      </w:r>
      <w:r>
        <w:t xml:space="preserve">   branches    </w:t>
      </w:r>
      <w:r>
        <w:t xml:space="preserve">   pruning    </w:t>
      </w:r>
      <w:r>
        <w:t xml:space="preserve">   shovel    </w:t>
      </w:r>
      <w:r>
        <w:t xml:space="preserve">   . playground    </w:t>
      </w:r>
      <w:r>
        <w:t xml:space="preserve">   breezy    </w:t>
      </w:r>
      <w:r>
        <w:t xml:space="preserve">   daylight    </w:t>
      </w:r>
      <w:r>
        <w:t xml:space="preserve">   warmer    </w:t>
      </w:r>
      <w:r>
        <w:t xml:space="preserve">   blossoms    </w:t>
      </w:r>
      <w:r>
        <w:t xml:space="preserve">   rainfall    </w:t>
      </w:r>
      <w:r>
        <w:t xml:space="preserve">   gardening    </w:t>
      </w:r>
      <w:r>
        <w:t xml:space="preserve">   beginnings    </w:t>
      </w:r>
      <w:r>
        <w:t xml:space="preserve">   sprouts    </w:t>
      </w:r>
      <w:r>
        <w:t xml:space="preserve">   growth    </w:t>
      </w:r>
      <w:r>
        <w:t xml:space="preserve">   season    </w:t>
      </w:r>
      <w:r>
        <w:t xml:space="preserve">   puddle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2021-10-11T17:53:11Z</dcterms:created>
  <dcterms:modified xsi:type="dcterms:W3CDTF">2021-10-11T17:53:11Z</dcterms:modified>
</cp:coreProperties>
</file>