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umbrella    </w:t>
      </w:r>
      <w:r>
        <w:t xml:space="preserve">   tulip    </w:t>
      </w:r>
      <w:r>
        <w:t xml:space="preserve">   spring cleaning    </w:t>
      </w:r>
      <w:r>
        <w:t xml:space="preserve">   tadpole    </w:t>
      </w:r>
      <w:r>
        <w:t xml:space="preserve">   sunshine    </w:t>
      </w:r>
      <w:r>
        <w:t xml:space="preserve">   spring break    </w:t>
      </w:r>
      <w:r>
        <w:t xml:space="preserve">   rainbow    </w:t>
      </w:r>
      <w:r>
        <w:t xml:space="preserve">   puddles    </w:t>
      </w:r>
      <w:r>
        <w:t xml:space="preserve">   hyacinth    </w:t>
      </w:r>
      <w:r>
        <w:t xml:space="preserve">   green    </w:t>
      </w:r>
      <w:r>
        <w:t xml:space="preserve">   baseball    </w:t>
      </w:r>
      <w:r>
        <w:t xml:space="preserve">   butterfly    </w:t>
      </w:r>
      <w:r>
        <w:t xml:space="preserve">   larkin    </w:t>
      </w:r>
      <w:r>
        <w:t xml:space="preserve">   steinberg    </w:t>
      </w:r>
      <w:r>
        <w:t xml:space="preserve">   doyle    </w:t>
      </w:r>
      <w:r>
        <w:t xml:space="preserve">   bloom    </w:t>
      </w:r>
      <w:r>
        <w:t xml:space="preserve">   weather    </w:t>
      </w:r>
      <w:r>
        <w:t xml:space="preserve">   fun    </w:t>
      </w:r>
      <w:r>
        <w:t xml:space="preserve">   showers    </w:t>
      </w:r>
      <w:r>
        <w:t xml:space="preserve">   flowers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2021-10-11T17:53:27Z</dcterms:created>
  <dcterms:modified xsi:type="dcterms:W3CDTF">2021-10-11T17:53:27Z</dcterms:modified>
</cp:coreProperties>
</file>