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people do to their house: Spring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Spring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March comes in like a _______ and goes out like a lamb.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_______ springs eternal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many people have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Beach Boys song: Spring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has a spring in his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book by Rachel Carson:  _______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a town in Australia:  ________ 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young man's fancy turns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Barbara Streisand song: You Must _______ In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_______________ emerge from their cocoons in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Song:  When It's ___________ in Alaska (It's Forty Below0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Spring is a time for new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lots of color in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April _______ bring May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______________________ appear in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begin cutting in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Frank Sinatra song: It _______ As Well Be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Yellow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animals makemusic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young man's _____ turns 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affects many people this time of year - Spring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Spring has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2021-10-11T17:53:34Z</dcterms:created>
  <dcterms:modified xsi:type="dcterms:W3CDTF">2021-10-11T17:53:34Z</dcterms:modified>
</cp:coreProperties>
</file>