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like to lie on the ...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... in the pool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... shines brightly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spend time with our ...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season do flowers bloom?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Float like a butterfly, sting like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pick flowers from the ...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season comes after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a lot of flying ...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it hot or cold during spring?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2021-10-11T17:53:36Z</dcterms:created>
  <dcterms:modified xsi:type="dcterms:W3CDTF">2021-10-11T17:53:36Z</dcterms:modified>
</cp:coreProperties>
</file>