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yellow flower that faces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a _____ and wait for a flower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 this to stay dry when it rains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falling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plant flowers or plants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 gathers in one spot on the ground and makes a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caterpillar turns into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the ____ and let fresh air into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 showers bring May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spring starts during this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2021-10-11T17:51:55Z</dcterms:created>
  <dcterms:modified xsi:type="dcterms:W3CDTF">2021-10-11T17:51:55Z</dcterms:modified>
</cp:coreProperties>
</file>