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Melting snow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 showers bring ___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 start out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Allergies increase in Spring mainly due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Hibernating animals start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 comes after which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first conceived the idea of Daylight Savings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first Spring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yellow weed.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Greek goddess of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weather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Soon the lawn will need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vegetable is considered in season in Spring.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Frogs lay her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holiday is usually in April.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day of Spring is called the ____ Equinox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Fashionable footwear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will be a nice change to open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Spring is a symbol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2021-10-11T17:52:01Z</dcterms:created>
  <dcterms:modified xsi:type="dcterms:W3CDTF">2021-10-11T17:52:01Z</dcterms:modified>
</cp:coreProperties>
</file>