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AFFAIR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RAKE    </w:t>
      </w:r>
      <w:r>
        <w:t xml:space="preserve">   DIG    </w:t>
      </w:r>
      <w:r>
        <w:t xml:space="preserve">   SEEDS    </w:t>
      </w:r>
      <w:r>
        <w:t xml:space="preserve">   FRESH    </w:t>
      </w:r>
      <w:r>
        <w:t xml:space="preserve">   AMAZING    </w:t>
      </w:r>
      <w:r>
        <w:t xml:space="preserve">   ACTIVITIES    </w:t>
      </w:r>
      <w:r>
        <w:t xml:space="preserve">   BEAUTIFUL    </w:t>
      </w:r>
      <w:r>
        <w:t xml:space="preserve">   BELIEVE    </w:t>
      </w:r>
      <w:r>
        <w:t xml:space="preserve">   BLOOM    </w:t>
      </w:r>
      <w:r>
        <w:t xml:space="preserve">   BLUESKY    </w:t>
      </w:r>
      <w:r>
        <w:t xml:space="preserve">   BRIGHT    </w:t>
      </w:r>
      <w:r>
        <w:t xml:space="preserve">   BULB    </w:t>
      </w:r>
      <w:r>
        <w:t xml:space="preserve">   FLOWER    </w:t>
      </w:r>
      <w:r>
        <w:t xml:space="preserve">   FUNNY    </w:t>
      </w:r>
      <w:r>
        <w:t xml:space="preserve">   HAPPY    </w:t>
      </w:r>
      <w:r>
        <w:t xml:space="preserve">   HOE    </w:t>
      </w:r>
      <w:r>
        <w:t xml:space="preserve">   GAMES    </w:t>
      </w:r>
      <w:r>
        <w:t xml:space="preserve">   GRASS    </w:t>
      </w:r>
      <w:r>
        <w:t xml:space="preserve">   GARDEN    </w:t>
      </w:r>
      <w:r>
        <w:t xml:space="preserve">   GROWING    </w:t>
      </w:r>
      <w:r>
        <w:t xml:space="preserve">   LAWNMOWER    </w:t>
      </w:r>
      <w:r>
        <w:t xml:space="preserve">   MULCH    </w:t>
      </w:r>
      <w:r>
        <w:t xml:space="preserve">   SKATEBOARD    </w:t>
      </w:r>
      <w:r>
        <w:t xml:space="preserve">   SMILE    </w:t>
      </w:r>
      <w:r>
        <w:t xml:space="preserve">   SCENTS    </w:t>
      </w:r>
      <w:r>
        <w:t xml:space="preserve">   SPRING    </w:t>
      </w:r>
      <w:r>
        <w:t xml:space="preserve">   SUNNY    </w:t>
      </w:r>
      <w:r>
        <w:t xml:space="preserve">   TULIP    </w:t>
      </w:r>
      <w:r>
        <w:t xml:space="preserve">   TWIGS    </w:t>
      </w:r>
      <w:r>
        <w:t xml:space="preserve">   MOSS    </w:t>
      </w:r>
      <w:r>
        <w:t xml:space="preserve">   PLANTING    </w:t>
      </w:r>
      <w:r>
        <w:t xml:space="preserve">   PLAY    </w:t>
      </w:r>
      <w:r>
        <w:t xml:space="preserve">   SUNSHINE    </w:t>
      </w:r>
      <w:r>
        <w:t xml:space="preserve">   PANSY    </w:t>
      </w:r>
      <w:r>
        <w:t xml:space="preserve">   BLOSSOMS    </w:t>
      </w:r>
      <w:r>
        <w:t xml:space="preserve">   DAYLIGHT    </w:t>
      </w:r>
      <w:r>
        <w:t xml:space="preserve">   DOGWOOD    </w:t>
      </w:r>
      <w:r>
        <w:t xml:space="preserve">   POTTED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AFFAIR PUZZLE</dc:title>
  <dcterms:created xsi:type="dcterms:W3CDTF">2021-10-11T17:53:36Z</dcterms:created>
  <dcterms:modified xsi:type="dcterms:W3CDTF">2021-10-11T17:53:36Z</dcterms:modified>
</cp:coreProperties>
</file>