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TULIPS    </w:t>
      </w:r>
      <w:r>
        <w:t xml:space="preserve">   SUNSHINE    </w:t>
      </w:r>
      <w:r>
        <w:t xml:space="preserve">   SPRING    </w:t>
      </w:r>
      <w:r>
        <w:t xml:space="preserve">   RAINBOWS    </w:t>
      </w:r>
      <w:r>
        <w:t xml:space="preserve">   PICNIC    </w:t>
      </w:r>
      <w:r>
        <w:t xml:space="preserve">   PARK    </w:t>
      </w:r>
      <w:r>
        <w:t xml:space="preserve">   JELLYBEANS    </w:t>
      </w:r>
      <w:r>
        <w:t xml:space="preserve">   HARDBOIL    </w:t>
      </w:r>
      <w:r>
        <w:t xml:space="preserve">   FLOWERS    </w:t>
      </w:r>
      <w:r>
        <w:t xml:space="preserve">   FAMILY    </w:t>
      </w:r>
      <w:r>
        <w:t xml:space="preserve">   EGGHUNT    </w:t>
      </w:r>
      <w:r>
        <w:t xml:space="preserve">   EASTERBUNNY    </w:t>
      </w:r>
      <w:r>
        <w:t xml:space="preserve">   DECORATEEGGS    </w:t>
      </w:r>
      <w:r>
        <w:t xml:space="preserve">   CHOCOLATE    </w:t>
      </w:r>
      <w:r>
        <w:t xml:space="preserve">   CHICKS    </w:t>
      </w:r>
      <w:r>
        <w:t xml:space="preserve">   BASKETS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</dc:title>
  <dcterms:created xsi:type="dcterms:W3CDTF">2021-10-11T17:53:20Z</dcterms:created>
  <dcterms:modified xsi:type="dcterms:W3CDTF">2021-10-11T17:53:20Z</dcterms:modified>
</cp:coreProperties>
</file>