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FEVER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SPROUTING    </w:t>
      </w:r>
      <w:r>
        <w:t xml:space="preserve">   SUNKISSED    </w:t>
      </w:r>
      <w:r>
        <w:t xml:space="preserve">   SWEET    </w:t>
      </w:r>
      <w:r>
        <w:t xml:space="preserve">   SUNNY    </w:t>
      </w:r>
      <w:r>
        <w:t xml:space="preserve">   COLORFUL    </w:t>
      </w:r>
      <w:r>
        <w:t xml:space="preserve">   SPRING    </w:t>
      </w:r>
      <w:r>
        <w:t xml:space="preserve">   RAINY    </w:t>
      </w:r>
      <w:r>
        <w:t xml:space="preserve">   PRETTY    </w:t>
      </w:r>
      <w:r>
        <w:t xml:space="preserve">   LOVELY    </w:t>
      </w:r>
      <w:r>
        <w:t xml:space="preserve">   LUSH    </w:t>
      </w:r>
      <w:r>
        <w:t xml:space="preserve">   DELIGHTFUL    </w:t>
      </w:r>
      <w:r>
        <w:t xml:space="preserve">   AIRY    </w:t>
      </w:r>
      <w:r>
        <w:t xml:space="preserve">   BLISSFUL    </w:t>
      </w:r>
      <w:r>
        <w:t xml:space="preserve">   BUDDING    </w:t>
      </w:r>
      <w:r>
        <w:t xml:space="preserve">   GROWING    </w:t>
      </w:r>
      <w:r>
        <w:t xml:space="preserve">   FRESH    </w:t>
      </w:r>
      <w:r>
        <w:t xml:space="preserve">   FLORAL    </w:t>
      </w:r>
      <w:r>
        <w:t xml:space="preserve">   BLOOM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FEVER WORD SEARCH</dc:title>
  <dcterms:created xsi:type="dcterms:W3CDTF">2021-10-11T17:53:32Z</dcterms:created>
  <dcterms:modified xsi:type="dcterms:W3CDTF">2021-10-11T17:53:32Z</dcterms:modified>
</cp:coreProperties>
</file>