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FLING</w:t>
      </w:r>
    </w:p>
    <w:p>
      <w:pPr>
        <w:pStyle w:val="Questions"/>
      </w:pPr>
      <w:r>
        <w:t xml:space="preserve">1. RHCEP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IUSFHNS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OMSWR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HSOOK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LEUBIGLL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EPTMIR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WEYLLEA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OSEHR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AYPCRP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MIUEKS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FLING</dc:title>
  <dcterms:created xsi:type="dcterms:W3CDTF">2021-10-11T17:52:54Z</dcterms:created>
  <dcterms:modified xsi:type="dcterms:W3CDTF">2021-10-11T17:52:54Z</dcterms:modified>
</cp:coreProperties>
</file>