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FLING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AUTODETAILING    </w:t>
      </w:r>
      <w:r>
        <w:t xml:space="preserve">   BICYCLING    </w:t>
      </w:r>
      <w:r>
        <w:t xml:space="preserve">   BUDS    </w:t>
      </w:r>
      <w:r>
        <w:t xml:space="preserve">   CHARCOALGRILL    </w:t>
      </w:r>
      <w:r>
        <w:t xml:space="preserve">   CLEANING    </w:t>
      </w:r>
      <w:r>
        <w:t xml:space="preserve">   CLEANPOOL    </w:t>
      </w:r>
      <w:r>
        <w:t xml:space="preserve">   DAFFODILS    </w:t>
      </w:r>
      <w:r>
        <w:t xml:space="preserve">   DIRT    </w:t>
      </w:r>
      <w:r>
        <w:t xml:space="preserve">   DUCKLINGS    </w:t>
      </w:r>
      <w:r>
        <w:t xml:space="preserve">   FERTILIZER    </w:t>
      </w:r>
      <w:r>
        <w:t xml:space="preserve">   FLOWERBED    </w:t>
      </w:r>
      <w:r>
        <w:t xml:space="preserve">   FLYAKITE    </w:t>
      </w:r>
      <w:r>
        <w:t xml:space="preserve">   FORSYTHIA    </w:t>
      </w:r>
      <w:r>
        <w:t xml:space="preserve">   GARDENING    </w:t>
      </w:r>
      <w:r>
        <w:t xml:space="preserve">   GLOVES    </w:t>
      </w:r>
      <w:r>
        <w:t xml:space="preserve">   GREENHOUSE    </w:t>
      </w:r>
      <w:r>
        <w:t xml:space="preserve">   HAIRCUT    </w:t>
      </w:r>
      <w:r>
        <w:t xml:space="preserve">   HATCHINGBIRDS    </w:t>
      </w:r>
      <w:r>
        <w:t xml:space="preserve">   HOE    </w:t>
      </w:r>
      <w:r>
        <w:t xml:space="preserve">   HOUSECLEANING    </w:t>
      </w:r>
      <w:r>
        <w:t xml:space="preserve">   HYACINTHS    </w:t>
      </w:r>
      <w:r>
        <w:t xml:space="preserve">   JOGGING    </w:t>
      </w:r>
      <w:r>
        <w:t xml:space="preserve">   LONGERDAYS    </w:t>
      </w:r>
      <w:r>
        <w:t xml:space="preserve">   MELTINGICE    </w:t>
      </w:r>
      <w:r>
        <w:t xml:space="preserve">   MUDDY    </w:t>
      </w:r>
      <w:r>
        <w:t xml:space="preserve">   MUSHROOMS    </w:t>
      </w:r>
      <w:r>
        <w:t xml:space="preserve">   NURSERY    </w:t>
      </w:r>
      <w:r>
        <w:t xml:space="preserve">   PAINTING    </w:t>
      </w:r>
      <w:r>
        <w:t xml:space="preserve">   PATIOCHAIRS    </w:t>
      </w:r>
      <w:r>
        <w:t xml:space="preserve">   PLANTING    </w:t>
      </w:r>
      <w:r>
        <w:t xml:space="preserve">   POWEROUTAGE    </w:t>
      </w:r>
      <w:r>
        <w:t xml:space="preserve">   RAIN    </w:t>
      </w:r>
      <w:r>
        <w:t xml:space="preserve">   RAKING    </w:t>
      </w:r>
      <w:r>
        <w:t xml:space="preserve">   ROTOTILLER    </w:t>
      </w:r>
      <w:r>
        <w:t xml:space="preserve">   SEEDLINGS    </w:t>
      </w:r>
      <w:r>
        <w:t xml:space="preserve">   SHOVEL    </w:t>
      </w:r>
      <w:r>
        <w:t xml:space="preserve">   SNOWFLURRIES    </w:t>
      </w:r>
      <w:r>
        <w:t xml:space="preserve">   STORMS    </w:t>
      </w:r>
      <w:r>
        <w:t xml:space="preserve">   SUNSHINE    </w:t>
      </w:r>
      <w:r>
        <w:t xml:space="preserve">   SWEATERS    </w:t>
      </w:r>
      <w:r>
        <w:t xml:space="preserve">   TADPOLES    </w:t>
      </w:r>
      <w:r>
        <w:t xml:space="preserve">   TORNADOES    </w:t>
      </w:r>
      <w:r>
        <w:t xml:space="preserve">   TRANSPLANT    </w:t>
      </w:r>
      <w:r>
        <w:t xml:space="preserve">   TRELLIS    </w:t>
      </w:r>
      <w:r>
        <w:t xml:space="preserve">   TRIMBUSHES    </w:t>
      </w:r>
      <w:r>
        <w:t xml:space="preserve">   VIOLETS    </w:t>
      </w:r>
      <w:r>
        <w:t xml:space="preserve">   WEEDKILLER    </w:t>
      </w:r>
      <w:r>
        <w:t xml:space="preserve">   WINDOWWASH    </w:t>
      </w:r>
      <w:r>
        <w:t xml:space="preserve">   WINDY    </w:t>
      </w:r>
      <w:r>
        <w:t xml:space="preserve">   YARDSALE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FLING THINGS</dc:title>
  <dcterms:created xsi:type="dcterms:W3CDTF">2021-10-11T17:53:56Z</dcterms:created>
  <dcterms:modified xsi:type="dcterms:W3CDTF">2021-10-11T17:53:56Z</dcterms:modified>
</cp:coreProperties>
</file>