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FLOWER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FLOWER POWER    </w:t>
      </w:r>
      <w:r>
        <w:t xml:space="preserve">   GARDEN    </w:t>
      </w:r>
      <w:r>
        <w:t xml:space="preserve">   SEEDS    </w:t>
      </w:r>
      <w:r>
        <w:t xml:space="preserve">   ZINNIA    </w:t>
      </w:r>
      <w:r>
        <w:t xml:space="preserve">   VIOLET    </w:t>
      </w:r>
      <w:r>
        <w:t xml:space="preserve">   TULIP    </w:t>
      </w:r>
      <w:r>
        <w:t xml:space="preserve">   STEM    </w:t>
      </w:r>
      <w:r>
        <w:t xml:space="preserve">   ROSE    </w:t>
      </w:r>
      <w:r>
        <w:t xml:space="preserve">   POPPY    </w:t>
      </w:r>
      <w:r>
        <w:t xml:space="preserve">   PETAL    </w:t>
      </w:r>
      <w:r>
        <w:t xml:space="preserve">   ORCHID    </w:t>
      </w:r>
      <w:r>
        <w:t xml:space="preserve">   MARIGOLD    </w:t>
      </w:r>
      <w:r>
        <w:t xml:space="preserve">   IRIS    </w:t>
      </w:r>
      <w:r>
        <w:t xml:space="preserve">   HEATHER    </w:t>
      </w:r>
      <w:r>
        <w:t xml:space="preserve">   DAISY    </w:t>
      </w:r>
      <w:r>
        <w:t xml:space="preserve">   DAHLIA    </w:t>
      </w:r>
      <w:r>
        <w:t xml:space="preserve">   CARNATION    </w:t>
      </w:r>
      <w:r>
        <w:t xml:space="preserve">   BUD    </w:t>
      </w:r>
      <w:r>
        <w:t xml:space="preserve">   BOUQUET    </w:t>
      </w:r>
      <w:r>
        <w:t xml:space="preserve">   BLOSSOM    </w:t>
      </w:r>
      <w:r>
        <w:t xml:space="preserve">   BLOOM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 POWER</dc:title>
  <dcterms:created xsi:type="dcterms:W3CDTF">2021-10-11T17:52:32Z</dcterms:created>
  <dcterms:modified xsi:type="dcterms:W3CDTF">2021-10-11T17:52:32Z</dcterms:modified>
</cp:coreProperties>
</file>