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HIGHLIGHTS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beach    </w:t>
      </w:r>
      <w:r>
        <w:t xml:space="preserve">   bulbs    </w:t>
      </w:r>
      <w:r>
        <w:t xml:space="preserve">   butterflies    </w:t>
      </w:r>
      <w:r>
        <w:t xml:space="preserve">   candy    </w:t>
      </w:r>
      <w:r>
        <w:t xml:space="preserve">   caterpillars    </w:t>
      </w:r>
      <w:r>
        <w:t xml:space="preserve">   easter    </w:t>
      </w:r>
      <w:r>
        <w:t xml:space="preserve">   ice cream    </w:t>
      </w:r>
      <w:r>
        <w:t xml:space="preserve">   laughter    </w:t>
      </w:r>
      <w:r>
        <w:t xml:space="preserve">   picnics    </w:t>
      </w:r>
      <w:r>
        <w:t xml:space="preserve">   sunflowers    </w:t>
      </w:r>
      <w:r>
        <w:t xml:space="preserve">   sunshine    </w:t>
      </w:r>
      <w:r>
        <w:t xml:space="preserve">   tulips    </w:t>
      </w:r>
      <w:r>
        <w:t xml:space="preserve">   vacations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HIGHLIGHTS</dc:title>
  <dcterms:created xsi:type="dcterms:W3CDTF">2021-10-11T17:53:52Z</dcterms:created>
  <dcterms:modified xsi:type="dcterms:W3CDTF">2021-10-11T17:53:52Z</dcterms:modified>
</cp:coreProperties>
</file>