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IS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umbrella    </w:t>
      </w:r>
      <w:r>
        <w:t xml:space="preserve">   puddle    </w:t>
      </w:r>
      <w:r>
        <w:t xml:space="preserve">   bunny    </w:t>
      </w:r>
      <w:r>
        <w:t xml:space="preserve">   season    </w:t>
      </w:r>
      <w:r>
        <w:t xml:space="preserve">   sunshine    </w:t>
      </w:r>
      <w:r>
        <w:t xml:space="preserve">   garden    </w:t>
      </w:r>
      <w:r>
        <w:t xml:space="preserve">   plant    </w:t>
      </w:r>
      <w:r>
        <w:t xml:space="preserve">   green    </w:t>
      </w:r>
      <w:r>
        <w:t xml:space="preserve">   chirping    </w:t>
      </w:r>
      <w:r>
        <w:t xml:space="preserve">   bloom    </w:t>
      </w:r>
      <w:r>
        <w:t xml:space="preserve">   camping    </w:t>
      </w:r>
      <w:r>
        <w:t xml:space="preserve">   springbreak    </w:t>
      </w:r>
      <w:r>
        <w:t xml:space="preserve">   pool    </w:t>
      </w:r>
      <w:r>
        <w:t xml:space="preserve">   leaf    </w:t>
      </w:r>
      <w:r>
        <w:t xml:space="preserve">   grass    </w:t>
      </w:r>
      <w:r>
        <w:t xml:space="preserve">   butterfly    </w:t>
      </w:r>
      <w:r>
        <w:t xml:space="preserve">   warm    </w:t>
      </w:r>
      <w:r>
        <w:t xml:space="preserve">   rain    </w:t>
      </w:r>
      <w:r>
        <w:t xml:space="preserve">   flower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HERE!</dc:title>
  <dcterms:created xsi:type="dcterms:W3CDTF">2021-10-11T17:54:23Z</dcterms:created>
  <dcterms:modified xsi:type="dcterms:W3CDTF">2021-10-11T17:54:23Z</dcterms:modified>
</cp:coreProperties>
</file>