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 IS IN THE 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BBQ    </w:t>
      </w:r>
      <w:r>
        <w:t xml:space="preserve">   BIRDS    </w:t>
      </w:r>
      <w:r>
        <w:t xml:space="preserve">   BLOOM    </w:t>
      </w:r>
      <w:r>
        <w:t xml:space="preserve">   BLUEBONNET    </w:t>
      </w:r>
      <w:r>
        <w:t xml:space="preserve">   BUD    </w:t>
      </w:r>
      <w:r>
        <w:t xml:space="preserve">   BUNNIES    </w:t>
      </w:r>
      <w:r>
        <w:t xml:space="preserve">   BUTTERFLY    </w:t>
      </w:r>
      <w:r>
        <w:t xml:space="preserve">   CHICKS    </w:t>
      </w:r>
      <w:r>
        <w:t xml:space="preserve">   EASTER    </w:t>
      </w:r>
      <w:r>
        <w:t xml:space="preserve">   EGGS    </w:t>
      </w:r>
      <w:r>
        <w:t xml:space="preserve">   GARDENS    </w:t>
      </w:r>
      <w:r>
        <w:t xml:space="preserve">   GRASS    </w:t>
      </w:r>
      <w:r>
        <w:t xml:space="preserve">   HAYFEVER    </w:t>
      </w:r>
      <w:r>
        <w:t xml:space="preserve">   INDIAN PAINT BRUSH    </w:t>
      </w:r>
      <w:r>
        <w:t xml:space="preserve">   LILLIES    </w:t>
      </w:r>
      <w:r>
        <w:t xml:space="preserve">   RAIN    </w:t>
      </w:r>
      <w:r>
        <w:t xml:space="preserve">   RAINBOW    </w:t>
      </w:r>
      <w:r>
        <w:t xml:space="preserve">   ROBIN    </w:t>
      </w:r>
      <w:r>
        <w:t xml:space="preserve">   SEED    </w:t>
      </w:r>
      <w:r>
        <w:t xml:space="preserve">   SPRING    </w:t>
      </w:r>
      <w:r>
        <w:t xml:space="preserve">   SPROUT    </w:t>
      </w:r>
      <w:r>
        <w:t xml:space="preserve">   SUNSHINE    </w:t>
      </w:r>
      <w:r>
        <w:t xml:space="preserve">   UMBRELLA    </w:t>
      </w:r>
      <w:r>
        <w:t xml:space="preserve">   WARM    </w:t>
      </w:r>
      <w:r>
        <w:t xml:space="preserve">   WREN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IS IN THE AIR</dc:title>
  <dcterms:created xsi:type="dcterms:W3CDTF">2021-10-11T17:53:53Z</dcterms:created>
  <dcterms:modified xsi:type="dcterms:W3CDTF">2021-10-11T17:53:53Z</dcterms:modified>
</cp:coreProperties>
</file>