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JEC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grow    </w:t>
      </w:r>
      <w:r>
        <w:t xml:space="preserve">   wind    </w:t>
      </w:r>
      <w:r>
        <w:t xml:space="preserve">   bloom    </w:t>
      </w:r>
      <w:r>
        <w:t xml:space="preserve">   blossom    </w:t>
      </w:r>
      <w:r>
        <w:t xml:space="preserve">   breeze    </w:t>
      </w:r>
      <w:r>
        <w:t xml:space="preserve">   bud    </w:t>
      </w:r>
      <w:r>
        <w:t xml:space="preserve">   bugs    </w:t>
      </w:r>
      <w:r>
        <w:t xml:space="preserve">   bulbs    </w:t>
      </w:r>
      <w:r>
        <w:t xml:space="preserve">   bunny    </w:t>
      </w:r>
      <w:r>
        <w:t xml:space="preserve">   butterfly    </w:t>
      </w:r>
      <w:r>
        <w:t xml:space="preserve">   chick    </w:t>
      </w:r>
      <w:r>
        <w:t xml:space="preserve">   daffodil    </w:t>
      </w:r>
      <w:r>
        <w:t xml:space="preserve">   easter    </w:t>
      </w:r>
      <w:r>
        <w:t xml:space="preserve">   eggs    </w:t>
      </w:r>
      <w:r>
        <w:t xml:space="preserve">   flower    </w:t>
      </w:r>
      <w:r>
        <w:t xml:space="preserve">   fruit    </w:t>
      </w:r>
      <w:r>
        <w:t xml:space="preserve">   grass    </w:t>
      </w:r>
      <w:r>
        <w:t xml:space="preserve">   rain    </w:t>
      </w:r>
      <w:r>
        <w:t xml:space="preserve">   spring    </w:t>
      </w:r>
      <w:r>
        <w:t xml:space="preserve">   sun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JEC WORD SEARCH</dc:title>
  <dcterms:created xsi:type="dcterms:W3CDTF">2021-10-11T17:53:21Z</dcterms:created>
  <dcterms:modified xsi:type="dcterms:W3CDTF">2021-10-11T17:53:21Z</dcterms:modified>
</cp:coreProperties>
</file>