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Obstacle of the zigzag stairway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Cherry blossoms are expected after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Yusuke's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will be another in the no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Natsuo's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goose that lays golden eggs, any play that features you is going to be a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Natsuo had a musical play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Done standing up when impatient 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of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other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Natsuo auditioned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Natsuo's clothes were wet with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season for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soaking wet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_______ is done by introverts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STORM</dc:title>
  <dcterms:created xsi:type="dcterms:W3CDTF">2021-11-29T03:38:41Z</dcterms:created>
  <dcterms:modified xsi:type="dcterms:W3CDTF">2021-11-29T03:38:41Z</dcterms:modified>
</cp:coreProperties>
</file>