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APRIL SHOWERS    </w:t>
      </w:r>
      <w:r>
        <w:t xml:space="preserve">   BBQ    </w:t>
      </w:r>
      <w:r>
        <w:t xml:space="preserve">   BIRDS    </w:t>
      </w:r>
      <w:r>
        <w:t xml:space="preserve">   BLOSSOM    </w:t>
      </w:r>
      <w:r>
        <w:t xml:space="preserve">   BREEZE    </w:t>
      </w:r>
      <w:r>
        <w:t xml:space="preserve">   BUTTERFLY    </w:t>
      </w:r>
      <w:r>
        <w:t xml:space="preserve">   CHIRPING    </w:t>
      </w:r>
      <w:r>
        <w:t xml:space="preserve">   COLOURS    </w:t>
      </w:r>
      <w:r>
        <w:t xml:space="preserve">   EASTER    </w:t>
      </w:r>
      <w:r>
        <w:t xml:space="preserve">   FLORAL    </w:t>
      </w:r>
      <w:r>
        <w:t xml:space="preserve">   FLOWERS    </w:t>
      </w:r>
      <w:r>
        <w:t xml:space="preserve">   FRAGRANT    </w:t>
      </w:r>
      <w:r>
        <w:t xml:space="preserve">   FRESH AIR    </w:t>
      </w:r>
      <w:r>
        <w:t xml:space="preserve">   GARDENING    </w:t>
      </w:r>
      <w:r>
        <w:t xml:space="preserve">   GRASS    </w:t>
      </w:r>
      <w:r>
        <w:t xml:space="preserve">   HAPPINESS    </w:t>
      </w:r>
      <w:r>
        <w:t xml:space="preserve">   ICE CREAM    </w:t>
      </w:r>
      <w:r>
        <w:t xml:space="preserve">   KITE    </w:t>
      </w:r>
      <w:r>
        <w:t xml:space="preserve">   LADYBUG    </w:t>
      </w:r>
      <w:r>
        <w:t xml:space="preserve">   MOTHER NATURE    </w:t>
      </w:r>
      <w:r>
        <w:t xml:space="preserve">   MUD PUDDLE    </w:t>
      </w:r>
      <w:r>
        <w:t xml:space="preserve">   NATURE    </w:t>
      </w:r>
      <w:r>
        <w:t xml:space="preserve">   OUTDOORS    </w:t>
      </w:r>
      <w:r>
        <w:t xml:space="preserve">   PICNIC    </w:t>
      </w:r>
      <w:r>
        <w:t xml:space="preserve">   RAIN    </w:t>
      </w:r>
      <w:r>
        <w:t xml:space="preserve">   RAINBOW    </w:t>
      </w:r>
      <w:r>
        <w:t xml:space="preserve">   ROBIN    </w:t>
      </w:r>
      <w:r>
        <w:t xml:space="preserve">   SEASON    </w:t>
      </w:r>
      <w:r>
        <w:t xml:space="preserve">   SUNSHINE    </w:t>
      </w:r>
      <w:r>
        <w:t xml:space="preserve">   TULIP    </w:t>
      </w:r>
      <w:r>
        <w:t xml:space="preserve">   VIBRANT    </w:t>
      </w:r>
      <w:r>
        <w:t xml:space="preserve">   WARMTH    </w:t>
      </w:r>
      <w:r>
        <w:t xml:space="preserve">   WATERING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2021-10-11T17:53:18Z</dcterms:created>
  <dcterms:modified xsi:type="dcterms:W3CDTF">2021-10-11T17:53:18Z</dcterms:modified>
</cp:coreProperties>
</file>