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KITES    </w:t>
      </w:r>
      <w:r>
        <w:t xml:space="preserve">   INSECTS    </w:t>
      </w:r>
      <w:r>
        <w:t xml:space="preserve">   BUTTERFLIES    </w:t>
      </w:r>
      <w:r>
        <w:t xml:space="preserve">   FRESH AIR    </w:t>
      </w:r>
      <w:r>
        <w:t xml:space="preserve">   SUNSHINE    </w:t>
      </w:r>
      <w:r>
        <w:t xml:space="preserve">   GREEN GRASS    </w:t>
      </w:r>
      <w:r>
        <w:t xml:space="preserve">   FLOWERS    </w:t>
      </w:r>
      <w:r>
        <w:t xml:space="preserve">   UMBRELLA    </w:t>
      </w:r>
      <w:r>
        <w:t xml:space="preserve">   RAINCOAT    </w:t>
      </w:r>
      <w:r>
        <w:t xml:space="preserve">   EASTER    </w:t>
      </w:r>
      <w:r>
        <w:t xml:space="preserve">   BIRDS SINGING    </w:t>
      </w:r>
      <w:r>
        <w:t xml:space="preserve">   RENEWAL    </w:t>
      </w:r>
      <w:r>
        <w:t xml:space="preserve">   PUDDLES    </w:t>
      </w:r>
      <w:r>
        <w:t xml:space="preserve">   RAIN    </w:t>
      </w:r>
      <w:r>
        <w:t xml:space="preserve">   ROBINS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 </dc:title>
  <dcterms:created xsi:type="dcterms:W3CDTF">2021-10-11T17:52:30Z</dcterms:created>
  <dcterms:modified xsi:type="dcterms:W3CDTF">2021-10-11T17:52:30Z</dcterms:modified>
</cp:coreProperties>
</file>