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p>
      <w:pPr>
        <w:pStyle w:val="Questions"/>
      </w:pPr>
      <w:r>
        <w:t xml:space="preserve">1. YAM RFSELWO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RDSBI HPCRIGNI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GRENE UTBMH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MLOGOBNI EFROLSW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GFINLY SEITK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LEATLOENP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PTLNA RTEES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ISGRPN FNILG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SEUTLFTRIBE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UGABLYSD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NICCPI TA TEH PARK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ERYCRH SSOOMSBL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LABLSBAE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WLOB BESBBUL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EFDE THE KSUCD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MBLIC A EERT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LAWDKSIE ALCHK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ISNPRG BREKA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PLYA OGFL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AONRATMSH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2021-10-11T17:53:48Z</dcterms:created>
  <dcterms:modified xsi:type="dcterms:W3CDTF">2021-10-11T17:53:48Z</dcterms:modified>
</cp:coreProperties>
</file>