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BASKET    </w:t>
      </w:r>
      <w:r>
        <w:t xml:space="preserve">   PASTEL    </w:t>
      </w:r>
      <w:r>
        <w:t xml:space="preserve">   SEASON    </w:t>
      </w:r>
      <w:r>
        <w:t xml:space="preserve">   KITE    </w:t>
      </w:r>
      <w:r>
        <w:t xml:space="preserve">   TULIP    </w:t>
      </w:r>
      <w:r>
        <w:t xml:space="preserve">   EASTER    </w:t>
      </w:r>
      <w:r>
        <w:t xml:space="preserve">   FLOWER    </w:t>
      </w:r>
      <w:r>
        <w:t xml:space="preserve">   SPRING BREAK    </w:t>
      </w:r>
      <w:r>
        <w:t xml:space="preserve">   GRASS    </w:t>
      </w:r>
      <w:r>
        <w:t xml:space="preserve">   OUTDOOR    </w:t>
      </w:r>
      <w:r>
        <w:t xml:space="preserve">   BUNNY    </w:t>
      </w:r>
      <w:r>
        <w:t xml:space="preserve">   BEAUTIFUL    </w:t>
      </w:r>
      <w:r>
        <w:t xml:space="preserve">   GREEN    </w:t>
      </w:r>
      <w:r>
        <w:t xml:space="preserve">   RAINY    </w:t>
      </w:r>
      <w:r>
        <w:t xml:space="preserve">   WARM    </w:t>
      </w:r>
      <w:r>
        <w:t xml:space="preserve">   SUNSHINE    </w:t>
      </w:r>
      <w:r>
        <w:t xml:space="preserve">   SHOWERS    </w:t>
      </w:r>
      <w:r>
        <w:t xml:space="preserve">   MAY    </w:t>
      </w:r>
      <w:r>
        <w:t xml:space="preserve">   MARCH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WORDS</dc:title>
  <dcterms:created xsi:type="dcterms:W3CDTF">2021-10-11T17:52:47Z</dcterms:created>
  <dcterms:modified xsi:type="dcterms:W3CDTF">2021-10-11T17:52:47Z</dcterms:modified>
</cp:coreProperties>
</file>